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Краснова Василия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Краснов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2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предоставил, в деле имеется конверт с отметкой «</w:t>
      </w:r>
      <w:r>
        <w:rPr>
          <w:rFonts w:ascii="Times New Roman" w:eastAsia="Times New Roman" w:hAnsi="Times New Roman" w:cs="Times New Roman"/>
          <w:sz w:val="28"/>
          <w:szCs w:val="28"/>
        </w:rPr>
        <w:t>прибыло вместо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Краснова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6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Краснова Василия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Краснову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3492520160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22rplc-19">
    <w:name w:val="cat-UserDefined grp-22 rplc-19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